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92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Моторов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Моторов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Моторов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32175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0412365400575010922415111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